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唐双宁自选集  散文篇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唐双宁自选集  散文篇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本书出售、求购地址：https://www.jiaokey.com/book/detail/13347160.html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关键词搜索：https://www.jiaokey.com/tag/唐双宁自选集  散文篇.html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