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民族药材天山堇菜等的化学成分及质量标准研究</w:t>
      </w:r>
    </w:p>
    <w:p>
      <w:r>
        <w:rPr>
          <w:rFonts w:ascii="宋体" w:hAnsi="宋体" w:eastAsia="宋体"/>
          <w:sz w:val="24"/>
        </w:rPr>
        <w:t>杨瑾著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民族药材天山堇菜等的化学成分及质量标准研究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植物药-中药化学成分-研究-质量标准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本书出售、求购地址：https://www.jiaokey.com/book/detail/13347145.html</w:t>
      </w:r>
    </w:p>
    <w:p>
      <w:r>
        <w:t>更多相关图书推荐：https://www.jiaokey.com</w:t>
      </w:r>
    </w:p>
    <w:p>
      <w:r>
        <w:t>杨瑾著 其他作品：https://www.jiaokey.com/tag/杨瑾著.html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关键词搜索：https://www.jiaokey.com/tag/植物药-中药化学成分-研究-质量标准.html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