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书名：唐双宁自选集  草篆篇</w:t>
      </w:r>
    </w:p>
    <w:p>
      <w:r>
        <w:t>作者：唐双宁著</w:t>
      </w:r>
    </w:p>
    <w:p>
      <w:r>
        <w:t>出版社：大连:东北财经大学出版社,2012.09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唐双宁自选集  草篆篇 评论地址：https://www.jiaokey.com/book/detail/13347130.html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