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山东省近海海洋环境资源基本现状</w:t>
      </w:r>
    </w:p>
    <w:p>
      <w:r>
        <w:rPr>
          <w:rFonts w:ascii="宋体" w:hAnsi="宋体" w:eastAsia="宋体"/>
          <w:sz w:val="24"/>
        </w:rPr>
        <w:t>马德毅等主编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山东省近海海洋环境资源基本现状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本书出售、求购地址：https://www.jiaokey.com/book/detail/13347116.html</w:t>
      </w:r>
    </w:p>
    <w:p>
      <w:r>
        <w:t>更多相关图书推荐：https://www.jiaokey.com</w:t>
      </w:r>
    </w:p>
    <w:p>
      <w:r>
        <w:t>马德毅等主编 其他作品：https://www.jiaokey.com/tag/马德毅等主编.html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关键词搜索：https://www.jiaokey.com/tag/山东省近海海洋环境资源基本现状.html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