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硬式内镜清洗消毒及灭菌技术操作指南  专科护理临床实用指导</w:t>
      </w:r>
    </w:p>
    <w:p>
      <w:r>
        <w:rPr>
          <w:rFonts w:ascii="宋体" w:hAnsi="宋体" w:eastAsia="宋体"/>
          <w:sz w:val="24"/>
        </w:rPr>
        <w:t>任伍爱，张青主编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硬式内镜清洗消毒及灭菌技术操作指南  专科护理临床实用指导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任伍爱，张青主编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本书出售、求购地址：https://www.jiaokey.com/book/detail/13347086.html</w:t>
      </w:r>
    </w:p>
    <w:p>
      <w:r>
        <w:t>更多相关图书推荐：https://www.jiaokey.com</w:t>
      </w:r>
    </w:p>
    <w:p>
      <w:r>
        <w:t>任伍爱，张青主编 其他作品：https://www.jiaokey.com/tag/任伍爱，张青主编.html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关键词搜索：https://www.jiaokey.com/tag/硬式内镜清洗消毒及灭菌技术操作指南  专科护理临床实用指导.html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