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书名：现代百名中医临床家丛书  许彭龄</w:t>
      </w:r>
    </w:p>
    <w:p>
      <w:r>
        <w:t>作者：张其慧，王丽平，王晓丽编著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总页数：233</w:t>
      </w:r>
    </w:p>
    <w:p>
      <w:r>
        <w:t>更多请访问教客网: www.jiaokey.com</w:t>
      </w:r>
    </w:p>
    <w:p>
      <w:r>
        <w:t>现代百名中医临床家丛书  许彭龄 评论地址：https://www.jiaokey.com/book/detail/13347068.html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