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当代国画名家作品研究  程小琪  莲华清影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当代国画名家作品研究  程小琪  莲华清影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本书出售、求购地址：https://www.jiaokey.com/book/detail/13347045.html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关键词搜索：https://www.jiaokey.com/tag/当代国画名家作品研究  程小琪  莲华清影.html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