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师门问学记  白钦先教授从教四十周年暨七十吉诞纪念文集</w:t>
      </w:r>
    </w:p>
    <w:p>
      <w:r>
        <w:rPr>
          <w:rFonts w:ascii="宋体" w:hAnsi="宋体" w:eastAsia="宋体"/>
          <w:sz w:val="24"/>
        </w:rPr>
        <w:t>秦援晋，文豪，王毅选编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师门问学记  白钦先教授从教四十周年暨七十吉诞纪念文集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秦援晋，文豪，王毅选编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本书出售、求购地址：https://www.jiaokey.com/book/detail/13347031.html</w:t>
      </w:r>
    </w:p>
    <w:p>
      <w:r>
        <w:t>更多相关图书推荐：https://www.jiaokey.com</w:t>
      </w:r>
    </w:p>
    <w:p>
      <w:r>
        <w:t>秦援晋，文豪，王毅选编 其他作品：https://www.jiaokey.com/tag/秦援晋，文豪，王毅选编.html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关键词搜索：https://www.jiaokey.com/tag/师门问学记  白钦先教授从教四十周年暨七十吉诞纪念文集.html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