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梁羽生作品集  侠骨丹心  上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梁羽生作品集  侠骨丹心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本书出售、求购地址：https://www.jiaokey.com/book/detail/13347022.html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关键词搜索：https://www.jiaokey.com/tag/梁羽生作品集  侠骨丹心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