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放眼世界  广东省市厅级领导干部出国培训班论文集  2</w:t>
      </w:r>
    </w:p>
    <w:p>
      <w:r>
        <w:rPr>
          <w:rFonts w:ascii="宋体" w:hAnsi="宋体" w:eastAsia="宋体"/>
          <w:sz w:val="24"/>
        </w:rPr>
        <w:t>刘玉浦主编；林存德副主编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放眼世界  广东省市厅级领导干部出国培训班论文集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刘玉浦主编；林存德副主编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本书出售、求购地址：https://www.jiaokey.com/book/detail/13347002.html</w:t>
      </w:r>
    </w:p>
    <w:p>
      <w:r>
        <w:t>更多相关图书推荐：https://www.jiaokey.com</w:t>
      </w:r>
    </w:p>
    <w:p>
      <w:r>
        <w:t>刘玉浦主编；林存德副主编 其他作品：https://www.jiaokey.com/tag/刘玉浦主编；林存德副主编.html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关键词搜索：https://www.jiaokey.com/tag/放眼世界  广东省市厅级领导干部出国培训班论文集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