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梁羽生作品集  鸣镝风云录  3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6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梁羽生作品集  鸣镝风云录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本书出售、求购地址：https://www.jiaokey.com/book/detail/13346995.html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广州:中山大学出版社,2012.12 出版图书：https://www.jiaokey.com/tag/广州:中山大学出版社,2012.12.html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