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绝塞传烽录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绝塞传烽录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本书出售、求购地址：https://www.jiaokey.com/book/detail/13346993.html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