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权力制衡与权利保障  侦查程序中的司法审查机制研究</w:t>
      </w:r>
    </w:p>
    <w:p>
      <w:r>
        <w:rPr>
          <w:rFonts w:ascii="宋体" w:hAnsi="宋体" w:eastAsia="宋体"/>
          <w:sz w:val="24"/>
        </w:rPr>
        <w:t>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权力制衡与权利保障  侦查程序中的司法审查机制研究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本书出售、求购地址：https://www.jiaokey.com/book/detail/13346990.html</w:t>
      </w:r>
    </w:p>
    <w:p>
      <w:r>
        <w:t>更多相关图书推荐：https://www.jiaokey.com</w:t>
      </w:r>
    </w:p>
    <w:p>
      <w:r>
        <w:t>邱飞著 其他作品：https://www.jiaokey.com/tag/邱飞著.html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关键词搜索：https://www.jiaokey.com/tag/权力制衡与权利保障  侦查程序中的司法审查机制研究.html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