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书名：心语实录  教育的真谛</w:t>
      </w:r>
    </w:p>
    <w:p>
      <w:r>
        <w:t>作者：&lt;font color=Red&gt;窦&lt;/font&gt;根锁，杨喜生编著</w:t>
      </w:r>
    </w:p>
    <w:p>
      <w:r>
        <w:t>出版社：北京:中央民族大学出版社,2012.08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心语实录  教育的真谛 评论地址：https://www.jiaokey.com/book/detail/13346986.html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