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乡土中医绝学专号  第5辑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乡土中医绝学专号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本书出售、求购地址：https://www.jiaokey.com/book/detail/13346960.html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乡土中医绝学专号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