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古中医绝学专号  第8辑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古中医绝学专号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本书出售、求购地址：https://www.jiaokey.com/book/detail/13346959.html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古中医绝学专号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