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中医人沙龙  国医大师绝学专号  第9辑</w:t>
      </w:r>
    </w:p>
    <w:p>
      <w:r>
        <w:rPr>
          <w:rFonts w:ascii="宋体" w:hAnsi="宋体" w:eastAsia="宋体"/>
          <w:sz w:val="24"/>
        </w:rPr>
        <w:t>田原，赵中月主编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中医人沙龙  国医大师绝学专号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田原，赵中月主编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本书出售、求购地址：https://www.jiaokey.com/book/detail/13346958.html</w:t>
      </w:r>
    </w:p>
    <w:p>
      <w:r>
        <w:t>更多相关图书推荐：https://www.jiaokey.com</w:t>
      </w:r>
    </w:p>
    <w:p>
      <w:r>
        <w:t>田原，赵中月主编 其他作品：https://www.jiaokey.com/tag/田原，赵中月主编.html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关键词搜索：https://www.jiaokey.com/tag/中医人沙龙  国医大师绝学专号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