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读者与明清时期通俗小说创作、传播的关系研究</w:t>
      </w:r>
    </w:p>
    <w:p>
      <w:r>
        <w:rPr>
          <w:rFonts w:ascii="宋体" w:hAnsi="宋体" w:eastAsia="宋体"/>
          <w:sz w:val="24"/>
        </w:rPr>
        <w:t>蔡亚平著；程国赋，史小军主编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读者与明清时期通俗小说创作、传播的关系研究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蔡亚平著；程国赋，史小军主编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本书出售、求购地址：https://www.jiaokey.com/book/detail/13346944.html</w:t>
      </w:r>
    </w:p>
    <w:p>
      <w:r>
        <w:t>更多相关图书推荐：https://www.jiaokey.com</w:t>
      </w:r>
    </w:p>
    <w:p>
      <w:r>
        <w:t>蔡亚平著；程国赋，史小军主编 其他作品：https://www.jiaokey.com/tag/蔡亚平著；程国赋，史小军主编.html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关键词搜索：https://www.jiaokey.com/tag/读者与明清时期通俗小说创作、传播的关系研究.html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