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书名：常用文赏析指瑕评改  增订版</w:t>
      </w:r>
    </w:p>
    <w:p>
      <w:r>
        <w:t>作者：姚新明著</w:t>
      </w:r>
    </w:p>
    <w:p>
      <w:r>
        <w:t>出版社：广州:暨南大学出版社,2013.07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常用文赏析指瑕评改  增订版 评论地址：https://www.jiaokey.com/book/detail/13346937.html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