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“身份建构”的焦虑  北宋士人画观念的发展演变</w:t>
      </w:r>
    </w:p>
    <w:p>
      <w:r>
        <w:rPr>
          <w:rFonts w:ascii="宋体" w:hAnsi="宋体" w:eastAsia="宋体"/>
          <w:sz w:val="24"/>
        </w:rPr>
        <w:t>唐卫萍著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“身份建构”的焦虑  北宋士人画观念的发展演变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本书出售、求购地址：https://www.jiaokey.com/book/detail/13346936.html</w:t>
      </w:r>
    </w:p>
    <w:p>
      <w:r>
        <w:t>更多相关图书推荐：https://www.jiaokey.com</w:t>
      </w:r>
    </w:p>
    <w:p>
      <w:r>
        <w:t>唐卫萍著 其他作品：https://www.jiaokey.com/tag/唐卫萍著.html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关键词搜索：https://www.jiaokey.com/tag/“身份建构”的焦虑  北宋士人画观念的发展演变.html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