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书名：1914涩泽荣  中国行</w:t>
      </w:r>
    </w:p>
    <w:p>
      <w:r>
        <w:t>作者：田彤编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1914涩泽荣  中国行 评论地址：https://www.jiaokey.com/book/detail/13346924.html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