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基于动态人车环境协同推演的汽车驾驶倾向性辨识</w:t>
      </w:r>
    </w:p>
    <w:p>
      <w:r>
        <w:rPr>
          <w:rFonts w:ascii="宋体" w:hAnsi="宋体" w:eastAsia="宋体"/>
          <w:sz w:val="24"/>
        </w:rPr>
        <w:t>王晓原，张敬磊等著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基于动态人车环境协同推演的汽车驾驶倾向性辨识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王晓原，张敬磊等著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本书出售、求购地址：https://www.jiaokey.com/book/detail/13346858.html</w:t>
      </w:r>
    </w:p>
    <w:p>
      <w:r>
        <w:t>更多相关图书推荐：https://www.jiaokey.com</w:t>
      </w:r>
    </w:p>
    <w:p>
      <w:r>
        <w:t>王晓原，张敬磊等著 其他作品：https://www.jiaokey.com/tag/王晓原，张敬磊等著.html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关键词搜索：https://www.jiaokey.com/tag/基于动态人车环境协同推演的汽车驾驶倾向性辨识.html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