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垃圾污泥无害化低价高效利用</w:t>
      </w:r>
    </w:p>
    <w:p>
      <w:r>
        <w:rPr>
          <w:rFonts w:ascii="宋体" w:hAnsi="宋体" w:eastAsia="宋体"/>
          <w:sz w:val="24"/>
        </w:rPr>
        <w:t>史君洁，史力编著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垃圾污泥无害化低价高效利用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史君洁，史力编著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本书出售、求购地址：https://www.jiaokey.com/book/detail/13346847.html</w:t>
      </w:r>
    </w:p>
    <w:p>
      <w:r>
        <w:t>更多相关图书推荐：https://www.jiaokey.com</w:t>
      </w:r>
    </w:p>
    <w:p>
      <w:r>
        <w:t>史君洁，史力编著 其他作品：https://www.jiaokey.com/tag/史君洁，史力编著.html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关键词搜索：https://www.jiaokey.com/tag/垃圾污泥无害化低价高效利用.html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