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Proteus辅助的单片机原理实践基础设计课程设计和毕业设计</w:t>
      </w:r>
    </w:p>
    <w:p>
      <w:r>
        <w:rPr>
          <w:rFonts w:ascii="宋体" w:hAnsi="宋体" w:eastAsia="宋体"/>
          <w:sz w:val="24"/>
        </w:rPr>
        <w:t>赵广元编著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Proteus辅助的单片机原理实践基础设计课程设计和毕业设计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本书出售、求购地址：https://www.jiaokey.com/book/detail/13346830.html</w:t>
      </w:r>
    </w:p>
    <w:p>
      <w:r>
        <w:t>更多相关图书推荐：https://www.jiaokey.com</w:t>
      </w:r>
    </w:p>
    <w:p>
      <w:r>
        <w:t>赵广元编著 其他作品：https://www.jiaokey.com/tag/赵广元编著.html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关键词搜索：https://www.jiaokey.com/tag/Proteus辅助的单片机原理实践基础设计课程设计和毕业设计.html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