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爱上科学 航空与航天 双语版＝INVENTION AND TECHNOLOGY AIR AND SPACE</w:t>
      </w:r>
    </w:p>
    <w:p>
      <w:r>
        <w:rPr>
          <w:rFonts w:ascii="宋体" w:hAnsi="宋体" w:eastAsia="宋体"/>
          <w:sz w:val="24"/>
        </w:rPr>
        <w:t>（英）TOM JACKSON编；张辉译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爱上科学 航空与航天 双语版＝INVENTION AND TECHNOLOGY AIR AND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（英）TOM JACKSON编；张辉译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本书出售、求购地址：https://www.jiaokey.com/book/detail/13346791.html</w:t>
      </w:r>
    </w:p>
    <w:p>
      <w:r>
        <w:t>更多相关图书推荐：https://www.jiaokey.com</w:t>
      </w:r>
    </w:p>
    <w:p>
      <w:r>
        <w:t>（英）TOM JACKSON编；张辉译 其他作品：https://www.jiaokey.com/tag/（英）TOM JACKSON编；张辉译.html</w:t>
      </w:r>
    </w:p>
    <w:p>
      <w:r>
        <w:t>人民邮电出版社 出版图书：https://www.jiaokey.com/tag/人民邮电出版社.html</w:t>
      </w:r>
    </w:p>
    <w:p>
      <w:r>
        <w:t>关键词搜索：https://www.jiaokey.com/tag/爱上科学 航空与航天 双语版＝INVENTION AND TECHNOLOGY AIR AND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