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面向非结构化文本的知识发现  基于英汉双语平行语料库的句法级知识挖掘和抽取研究</w:t>
      </w:r>
    </w:p>
    <w:p>
      <w:r>
        <w:rPr>
          <w:rFonts w:ascii="宋体" w:hAnsi="宋体" w:eastAsia="宋体"/>
          <w:sz w:val="24"/>
        </w:rPr>
        <w:t>王东波编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面向非结构化文本的知识发现  基于英汉双语平行语料库的句法级知识挖掘和抽取研究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本书出售、求购地址：https://www.jiaokey.com/book/detail/13346780.html</w:t>
      </w:r>
    </w:p>
    <w:p>
      <w:r>
        <w:t>更多相关图书推荐：https://www.jiaokey.com</w:t>
      </w:r>
    </w:p>
    <w:p>
      <w:r>
        <w:t>王东波编 其他作品：https://www.jiaokey.com/tag/王东波编.html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关键词搜索：https://www.jiaokey.com/tag/面向非结构化文本的知识发现  基于英汉双语平行语料库的句法级知识挖掘和抽取研究.html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