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多尺度突发环境污染事故风险区划</w:t>
      </w:r>
    </w:p>
    <w:p>
      <w:r>
        <w:rPr>
          <w:rFonts w:ascii="宋体" w:hAnsi="宋体" w:eastAsia="宋体"/>
          <w:sz w:val="24"/>
        </w:rPr>
        <w:t>曾维华，宋永会，姚新等著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多尺度突发环境污染事故风险区划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曾维华，宋永会，姚新等著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本书出售、求购地址：https://www.jiaokey.com/book/detail/13346776.html</w:t>
      </w:r>
    </w:p>
    <w:p>
      <w:r>
        <w:t>更多相关图书推荐：https://www.jiaokey.com</w:t>
      </w:r>
    </w:p>
    <w:p>
      <w:r>
        <w:t>曾维华，宋永会，姚新等著 其他作品：https://www.jiaokey.com/tag/曾维华，宋永会，姚新等著.html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关键词搜索：https://www.jiaokey.com/tag/多尺度突发环境污染事故风险区划.html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