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汽车的“手”  变速器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汽车的“手”  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本书出售、求购地址：https://www.jiaokey.com/book/detail/13346771.html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关键词搜索：https://www.jiaokey.com/tag/汽车的“手”  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