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书名：臭氧金属氧化物催化降解水中有机物的研究</w:t>
      </w:r>
    </w:p>
    <w:p>
      <w:r>
        <w:t>作者：侯艳君著</w:t>
      </w:r>
    </w:p>
    <w:p>
      <w:r>
        <w:t>出版社：哈尔滨:黑龙江大学出版社,2013.06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臭氧金属氧化物催化降解水中有机物的研究 评论地址：https://www.jiaokey.com/book/detail/13346769.html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