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二氧化碳减排工艺与技术  溶剂吸收法</w:t>
      </w:r>
    </w:p>
    <w:p>
      <w:r>
        <w:rPr>
          <w:rFonts w:ascii="宋体" w:hAnsi="宋体" w:eastAsia="宋体"/>
          <w:sz w:val="24"/>
        </w:rPr>
        <w:t>刘有智，申红艳编著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二氧化碳减排工艺与技术  溶剂吸收法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刘有智，申红艳编著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本书出售、求购地址：https://www.jiaokey.com/book/detail/13346765.html</w:t>
      </w:r>
    </w:p>
    <w:p>
      <w:r>
        <w:t>更多相关图书推荐：https://www.jiaokey.com</w:t>
      </w:r>
    </w:p>
    <w:p>
      <w:r>
        <w:t>刘有智，申红艳编著 其他作品：https://www.jiaokey.com/tag/刘有智，申红艳编著.html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关键词搜索：https://www.jiaokey.com/tag/二氧化碳减排工艺与技术  溶剂吸收法.html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