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基于标准CMOS工艺的低功耗射频电路设计</w:t>
      </w:r>
    </w:p>
    <w:p>
      <w:r>
        <w:rPr>
          <w:rFonts w:ascii="宋体" w:hAnsi="宋体" w:eastAsia="宋体"/>
          <w:sz w:val="24"/>
        </w:rPr>
        <w:t>（西）艾尔瓦拉多，（西）毕思图，（西）艾丁著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基于标准CMOS工艺的低功耗射频电路设计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（西）艾尔瓦拉多，（西）毕思图，（西）艾丁著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本书出售、求购地址：https://www.jiaokey.com/book/detail/13346722.html</w:t>
      </w:r>
    </w:p>
    <w:p>
      <w:r>
        <w:t>更多相关图书推荐：https://www.jiaokey.com</w:t>
      </w:r>
    </w:p>
    <w:p>
      <w:r>
        <w:t>（西）艾尔瓦拉多，（西）毕思图，（西）艾丁著 其他作品：https://www.jiaokey.com/tag/（西）艾尔瓦拉多，（西）毕思图，（西）艾丁著.html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关键词搜索：https://www.jiaokey.com/tag/基于标准CMOS工艺的低功耗射频电路设计.html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