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绘画境界生成论  传统画境与现当代实践</w:t>
      </w:r>
    </w:p>
    <w:p>
      <w:r>
        <w:rPr>
          <w:rFonts w:ascii="宋体" w:hAnsi="宋体" w:eastAsia="宋体"/>
          <w:sz w:val="24"/>
        </w:rPr>
        <w:t>张映辉著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绘画境界生成论  传统画境与现当代实践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本书出售、求购地址：https://www.jiaokey.com/book/detail/13346700.html</w:t>
      </w:r>
    </w:p>
    <w:p>
      <w:r>
        <w:t>更多相关图书推荐：https://www.jiaokey.com</w:t>
      </w:r>
    </w:p>
    <w:p>
      <w:r>
        <w:t>张映辉著 其他作品：https://www.jiaokey.com/tag/张映辉著.html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关键词搜索：https://www.jiaokey.com/tag/绘画境界生成论  传统画境与现当代实践.html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