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库克船长日记  努力号于1768-1771年的航行</w:t>
      </w:r>
    </w:p>
    <w:p>
      <w:r>
        <w:rPr>
          <w:rFonts w:ascii="宋体" w:hAnsi="宋体" w:eastAsia="宋体"/>
          <w:sz w:val="24"/>
        </w:rPr>
        <w:t>（英）詹姆斯·库克著；（新西兰）比格尔霍尔编；刘秉仁译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库克船长日记  努力号于1768-1771年的航行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（英）詹姆斯·库克著；（新西兰）比格尔霍尔编；刘秉仁译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本书出售、求购地址：https://www.jiaokey.com/book/detail/13346685.html</w:t>
      </w:r>
    </w:p>
    <w:p>
      <w:r>
        <w:t>更多相关图书推荐：https://www.jiaokey.com</w:t>
      </w:r>
    </w:p>
    <w:p>
      <w:r>
        <w:t>（英）詹姆斯·库克著；（新西兰）比格尔霍尔编；刘秉仁译 其他作品：https://www.jiaokey.com/tag/（英）詹姆斯·库克著；（新西兰）比格尔霍尔编；刘秉仁译.html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关键词搜索：https://www.jiaokey.com/tag/库克船长日记  努力号于1768-1771年的航行.html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