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供中医类中西医结合中药药学等专业用</w:t>
      </w:r>
    </w:p>
    <w:p>
      <w:r>
        <w:t>作者:邵建华，顾柏平主编；韦相忠，刚晶，李光等副主编</w:t>
      </w:r>
    </w:p>
    <w:p>
      <w:r>
        <w:t>出版社:上海:上海科学技术出版社,2013.08</w:t>
      </w:r>
    </w:p>
    <w:p>
      <w:r>
        <w:t>出版日期：</w:t>
      </w:r>
    </w:p>
    <w:p>
      <w:r>
        <w:t>总页数：265</w:t>
      </w:r>
    </w:p>
    <w:p>
      <w:r>
        <w:t>更多请访问教客网:www.jiaokey.com</w:t>
      </w:r>
    </w:p>
    <w:p>
      <w:r>
        <w:t>物理学  供中医类中西医结合中药药学等专业用评论地址：https://www.jiaokey.com/book/detail/13346673.html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