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书名：大学生求职实战案例精析</w:t>
      </w:r>
    </w:p>
    <w:p>
      <w:r>
        <w:t>作者：季靖，魏巍，王红等编著</w:t>
      </w:r>
    </w:p>
    <w:p>
      <w:r>
        <w:t>出版社：北京:中国财富出版社,2013.06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大学生求职实战案例精析 评论地址：https://www.jiaokey.com/book/detail/13346658.html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