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书名：传统即现代  视听产业模式创新</w:t>
      </w:r>
    </w:p>
    <w:p>
      <w:r>
        <w:t>作者：刘千桂著</w:t>
      </w:r>
    </w:p>
    <w:p>
      <w:r>
        <w:t>出版社：北京:企业管理出版社,2013.07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传统即现代  视听产业模式创新 评论地址：https://www.jiaokey.com/book/detail/13346652.html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