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书名：务实与求真  研究生创新能力培养与评价研究</w:t>
      </w:r>
    </w:p>
    <w:p>
      <w:r>
        <w:t>作者：何青主编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务实与求真  研究生创新能力培养与评价研究 评论地址：https://www.jiaokey.com/book/detail/13346633.html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