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马文蔚  第5版  上下  合订</w:t>
      </w:r>
    </w:p>
    <w:p>
      <w:r>
        <w:t>作者:刘维慧，徐顺福，杨积光主编；于阳，宋宏伟，孟丽华等副主编</w:t>
      </w:r>
    </w:p>
    <w:p>
      <w:r>
        <w:t>出版社:延边出版社,2013.08</w:t>
      </w:r>
    </w:p>
    <w:p>
      <w:r>
        <w:t>出版日期：</w:t>
      </w:r>
    </w:p>
    <w:p>
      <w:r>
        <w:t>总页数：422</w:t>
      </w:r>
    </w:p>
    <w:p>
      <w:r>
        <w:t>更多请访问教客网:www.jiaokey.com</w:t>
      </w:r>
    </w:p>
    <w:p>
      <w:r>
        <w:t>物理学  马文蔚  第5版  上下  合订评论地址：https://www.jiaokey.com/book/detail/13346630.html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