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教育心理学精要  指导有效教学的主要理念  第3版</w:t>
      </w:r>
    </w:p>
    <w:p>
      <w:r>
        <w:rPr>
          <w:rFonts w:ascii="宋体" w:hAnsi="宋体" w:eastAsia="宋体"/>
          <w:sz w:val="24"/>
        </w:rPr>
        <w:t>（美）简妮·爱丽丝·奥姆罗德著；雷雳，柳铭心，郭菲等译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教育心理学精要  指导有效教学的主要理念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（美）简妮·爱丽丝·奥姆罗德著；雷雳，柳铭心，郭菲等译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本书出售、求购地址：https://www.jiaokey.com/book/detail/13346623.html</w:t>
      </w:r>
    </w:p>
    <w:p>
      <w:r>
        <w:t>更多相关图书推荐：https://www.jiaokey.com</w:t>
      </w:r>
    </w:p>
    <w:p>
      <w:r>
        <w:t>（美）简妮·爱丽丝·奥姆罗德著；雷雳，柳铭心，郭菲等译 其他作品：https://www.jiaokey.com/tag/（美）简妮·爱丽丝·奥姆罗德著；雷雳，柳铭心，郭菲等译.html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关键词搜索：https://www.jiaokey.com/tag/教育心理学精要  指导有效教学的主要理念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