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剪辑圣经 剪辑你的电影和视频（第2版）＝CUT BY CUT</w:t>
      </w:r>
    </w:p>
    <w:p>
      <w:r>
        <w:rPr>
          <w:rFonts w:ascii="宋体" w:hAnsi="宋体" w:eastAsia="宋体"/>
          <w:sz w:val="24"/>
        </w:rPr>
        <w:t>（美）GAEL CHANDLER著；黄德宗译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剪辑圣经 剪辑你的电影和视频（第2版）＝CUT BY CUT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（美）GAEL CHANDLER著；黄德宗译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本书出售、求购地址：https://www.jiaokey.com/book/detail/13346615.html</w:t>
      </w:r>
    </w:p>
    <w:p>
      <w:r>
        <w:t>更多相关图书推荐：https://www.jiaokey.com</w:t>
      </w:r>
    </w:p>
    <w:p>
      <w:r>
        <w:t>（美）GAEL CHANDLER著；黄德宗译 其他作品：https://www.jiaokey.com/tag/（美）GAEL CHANDLER著；黄德宗译.html</w:t>
      </w:r>
    </w:p>
    <w:p>
      <w:r>
        <w:t>电子工业出版社 出版图书：https://www.jiaokey.com/tag/电子工业出版社.html</w:t>
      </w:r>
    </w:p>
    <w:p>
      <w:r>
        <w:t>关键词搜索：https://www.jiaokey.com/tag/剪辑圣经 剪辑你的电影和视频（第2版）＝CUT BY CUT.html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