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临床研究规范与准则  生物统计学与流行病学  中文翻译版  第3版</w:t>
      </w:r>
    </w:p>
    <w:p>
      <w:r>
        <w:rPr>
          <w:rFonts w:ascii="宋体" w:hAnsi="宋体" w:eastAsia="宋体"/>
          <w:sz w:val="24"/>
        </w:rPr>
        <w:t>JOHNI.GALLIN，FREDERICKP.OGNIBENE主编；时占祥，王吉耀主译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临床研究规范与准则  生物统计学与流行病学  中文翻译版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JOHNI.GALLIN，FREDERICKP.OGNIBENE主编；时占祥，王吉耀主译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本书出售、求购地址：https://www.jiaokey.com/book/detail/13346610.html</w:t>
      </w:r>
    </w:p>
    <w:p>
      <w:r>
        <w:t>更多相关图书推荐：https://www.jiaokey.com</w:t>
      </w:r>
    </w:p>
    <w:p>
      <w:r>
        <w:t>JOHNI.GALLIN，FREDERICKP.OGNIBENE主编；时占祥，王吉耀主译 其他作品：https://www.jiaokey.com/tag/JOHNI.GALLIN，FREDERICKP.OGNIBENE主编；时占祥，王吉耀主译.html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关键词搜索：https://www.jiaokey.com/tag/临床研究规范与准则  生物统计学与流行病学  中文翻译版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