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书名：迷易雅韵</w:t>
      </w:r>
    </w:p>
    <w:p>
      <w:r>
        <w:t>作者：米易县地方志办公室编辑；谢朝武主编</w:t>
      </w:r>
    </w:p>
    <w:p>
      <w:r>
        <w:t>出版社：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迷易雅韵 评论地址：https://www.jiaokey.com/book/detail/13346592.html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