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书名：新建地方本科院校科学发展的探索与研究</w:t>
      </w:r>
    </w:p>
    <w:p>
      <w:r>
        <w:t>作者：邓楠著</w:t>
      </w:r>
    </w:p>
    <w:p>
      <w:r>
        <w:t>出版社：长沙：湖南师范大学出版社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新建地方本科院校科学发展的探索与研究 评论地址：https://www.jiaokey.com/book/detail/13346580.html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