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书名：在咖啡馆遇见王尔德</w:t>
      </w:r>
    </w:p>
    <w:p>
      <w:r>
        <w:t>作者:（英）默林·霍兰德（MerlinHolland）著</w:t>
      </w:r>
    </w:p>
    <w:p>
      <w:r>
        <w:t>出版社:哈尔滨：黑龙江教育出版社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更多请访问教客网:www.jiaokey.com</w:t>
      </w:r>
    </w:p>
    <w:p>
      <w:r>
        <w:t>在咖啡馆遇见王尔德评论地址：https://www.jiaokey.com/book/detail/13346569.html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