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大学生团体心理辅导方案指南</w:t>
      </w:r>
    </w:p>
    <w:p>
      <w:r>
        <w:rPr>
          <w:rFonts w:ascii="宋体" w:hAnsi="宋体" w:eastAsia="宋体"/>
          <w:sz w:val="24"/>
        </w:rPr>
        <w:t>廖冉，张静主编；季靖，张贵英，徐青林等副主编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大学生团体心理辅导方案指南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廖冉，张静主编；季靖，张贵英，徐青林等副主编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本书出售、求购地址：https://www.jiaokey.com/book/detail/13346568.html</w:t>
      </w:r>
    </w:p>
    <w:p>
      <w:r>
        <w:t>更多相关图书推荐：https://www.jiaokey.com</w:t>
      </w:r>
    </w:p>
    <w:p>
      <w:r>
        <w:t>廖冉，张静主编；季靖，张贵英，徐青林等副主编 其他作品：https://www.jiaokey.com/tag/廖冉，张静主编；季靖，张贵英，徐青林等副主编.html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关键词搜索：https://www.jiaokey.com/tag/大学生团体心理辅导方案指南.html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