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高级进阶DB2  第2版  内部结构、高级管理与问题诊断</w:t>
      </w:r>
    </w:p>
    <w:p>
      <w:r>
        <w:rPr>
          <w:rFonts w:ascii="宋体" w:hAnsi="宋体" w:eastAsia="宋体"/>
          <w:sz w:val="24"/>
        </w:rPr>
        <w:t>牛新庄著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高级进阶DB2  第2版  内部结构、高级管理与问题诊断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本书出售、求购地址：https://www.jiaokey.com/book/detail/13346548.html</w:t>
      </w:r>
    </w:p>
    <w:p>
      <w:r>
        <w:t>更多相关图书推荐：https://www.jiaokey.com</w:t>
      </w:r>
    </w:p>
    <w:p>
      <w:r>
        <w:t>牛新庄著 其他作品：https://www.jiaokey.com/tag/牛新庄著.html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关键词搜索：https://www.jiaokey.com/tag/高级进阶DB2  第2版  内部结构、高级管理与问题诊断.html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