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新编数字逻辑电路习题、实验与实训  第2版</w:t>
      </w:r>
    </w:p>
    <w:p>
      <w:r>
        <w:rPr>
          <w:rFonts w:ascii="宋体" w:hAnsi="宋体" w:eastAsia="宋体"/>
          <w:sz w:val="24"/>
        </w:rPr>
        <w:t>江国强主编；易艺，谢跃雷，徐卫林副主编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新编数字逻辑电路习题、实验与实训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江国强主编；易艺，谢跃雷，徐卫林副主编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本书出售、求购地址：https://www.jiaokey.com/book/detail/13346500.html</w:t>
      </w:r>
    </w:p>
    <w:p>
      <w:r>
        <w:t>更多相关图书推荐：https://www.jiaokey.com</w:t>
      </w:r>
    </w:p>
    <w:p>
      <w:r>
        <w:t>江国强主编；易艺，谢跃雷，徐卫林副主编 其他作品：https://www.jiaokey.com/tag/江国强主编；易艺，谢跃雷，徐卫林副主编.html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关键词搜索：https://www.jiaokey.com/tag/新编数字逻辑电路习题、实验与实训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