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汽车音响解码拆装与故障检修实例精选</w:t>
      </w:r>
    </w:p>
    <w:p>
      <w:r>
        <w:rPr>
          <w:rFonts w:ascii="宋体" w:hAnsi="宋体" w:eastAsia="宋体"/>
          <w:sz w:val="24"/>
        </w:rPr>
        <w:t>张凤山，张建瑛主编；刘景宝，王丽英，康鹏副主编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汽车音响解码拆装与故障检修实例精选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张凤山，张建瑛主编；刘景宝，王丽英，康鹏副主编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本书出售、求购地址：https://www.jiaokey.com/book/detail/13346456.html</w:t>
      </w:r>
    </w:p>
    <w:p>
      <w:r>
        <w:t>更多相关图书推荐：https://www.jiaokey.com</w:t>
      </w:r>
    </w:p>
    <w:p>
      <w:r>
        <w:t>张凤山，张建瑛主编；刘景宝，王丽英，康鹏副主编 其他作品：https://www.jiaokey.com/tag/张凤山，张建瑛主编；刘景宝，王丽英，康鹏副主编.html</w:t>
      </w:r>
    </w:p>
    <w:p>
      <w:r>
        <w:t>北京：机械工业 出版图书：https://www.jiaokey.com/tag/北京：机械工业.html</w:t>
      </w:r>
    </w:p>
    <w:p>
      <w:r>
        <w:t>关键词搜索：https://www.jiaokey.com/tag/汽车音响解码拆装与故障检修实例精选.html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