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能源利用及污染物控制</w:t>
      </w:r>
    </w:p>
    <w:p>
      <w:r>
        <w:rPr>
          <w:rFonts w:ascii="宋体" w:hAnsi="宋体" w:eastAsia="宋体"/>
          <w:sz w:val="24"/>
        </w:rPr>
        <w:t>罗丹，徐江荣著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能源利用及污染物控制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罗丹，徐江荣著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本书出售、求购地址：https://www.jiaokey.com/book/detail/13346440.html</w:t>
      </w:r>
    </w:p>
    <w:p>
      <w:r>
        <w:t>更多相关图书推荐：https://www.jiaokey.com</w:t>
      </w:r>
    </w:p>
    <w:p>
      <w:r>
        <w:t>罗丹，徐江荣著 其他作品：https://www.jiaokey.com/tag/罗丹，徐江荣著.html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关键词搜索：https://www.jiaokey.com/tag/能源利用及污染物控制.html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