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新编汽车电控单元针脚速查手册  上</w:t>
      </w:r>
    </w:p>
    <w:p>
      <w:r>
        <w:rPr>
          <w:rFonts w:ascii="宋体" w:hAnsi="宋体" w:eastAsia="宋体"/>
          <w:sz w:val="24"/>
        </w:rPr>
        <w:t>邓晓蓉，沈晓飞主编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新编汽车电控单元针脚速查手册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邓晓蓉，沈晓飞主编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本书出售、求购地址：https://www.jiaokey.com/book/detail/13346433.html</w:t>
      </w:r>
    </w:p>
    <w:p>
      <w:r>
        <w:t>更多相关图书推荐：https://www.jiaokey.com</w:t>
      </w:r>
    </w:p>
    <w:p>
      <w:r>
        <w:t>邓晓蓉，沈晓飞主编 其他作品：https://www.jiaokey.com/tag/邓晓蓉，沈晓飞主编.html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关键词搜索：https://www.jiaokey.com/tag/新编汽车电控单元针脚速查手册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